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安神补脑汤水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安神补脑汤水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本书出售、求购地址：https://www.jiaokey.com/book/detail/12055451.html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关键词搜索：https://www.jiaokey.com/tag/安神补脑汤水.html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