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书名：脊柱健康自我疗法  让您无病一身轻</w:t>
      </w:r>
    </w:p>
    <w:p>
      <w:r>
        <w:t>作者：甲田光雄著</w:t>
      </w:r>
    </w:p>
    <w:p>
      <w:r>
        <w:t>出版社：天津：天津科技翻译出版社</w:t>
      </w:r>
    </w:p>
    <w:p>
      <w:r>
        <w:t>出版日期：2006.01</w:t>
      </w:r>
    </w:p>
    <w:p>
      <w:r>
        <w:t>总页数：155</w:t>
      </w:r>
    </w:p>
    <w:p>
      <w:r>
        <w:t>更多请访问教客网: www.jiaokey.com</w:t>
      </w:r>
    </w:p>
    <w:p>
      <w:r>
        <w:t>脊柱健康自我疗法  让您无病一身轻 评论地址：https://www.jiaokey.com/book/detail/12055436.html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