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艾滋病离我们并不遥远  预防艾滋病知识</w:t>
      </w:r>
    </w:p>
    <w:p>
      <w:r>
        <w:rPr>
          <w:rFonts w:ascii="宋体" w:hAnsi="宋体" w:eastAsia="宋体"/>
          <w:sz w:val="24"/>
        </w:rPr>
        <w:t>田本淳编著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艾滋病离我们并不遥远  预防艾滋病知识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本书出售、求购地址：https://www.jiaokey.com/book/detail/12055414.html</w:t>
      </w:r>
    </w:p>
    <w:p>
      <w:r>
        <w:t>更多相关图书推荐：https://www.jiaokey.com</w:t>
      </w:r>
    </w:p>
    <w:p>
      <w:r>
        <w:t>田本淳编著 其他作品：https://www.jiaokey.com/tag/田本淳编著.html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关键词搜索：https://www.jiaokey.com/tag/艾滋病离我们并不遥远  预防艾滋病知识.html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