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书名：实用妇产科诊疗技术</w:t>
      </w:r>
    </w:p>
    <w:p>
      <w:r>
        <w:t>作者：徐晶，王雅娟编著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实用妇产科诊疗技术 评论地址：https://www.jiaokey.com/book/detail/12055314.html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