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古法针刺举隅</w:t>
      </w:r>
    </w:p>
    <w:p>
      <w:r>
        <w:rPr>
          <w:rFonts w:ascii="宋体" w:hAnsi="宋体" w:eastAsia="宋体"/>
          <w:sz w:val="24"/>
        </w:rPr>
        <w:t>张士杰著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53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古法针刺举隅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北京:化学工业出版社,1995.02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针刺疗法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本书出售、求购地址：https://www.jiaokey.com/book/detail/12055305.html</w:t>
      </w:r>
    </w:p>
    <w:p>
      <w:r>
        <w:t>更多相关图书推荐：https://www.jiaokey.com</w:t>
      </w:r>
    </w:p>
    <w:p>
      <w:r>
        <w:t>张士杰著 其他作品：https://www.jiaokey.com/tag/张士杰著.html</w:t>
      </w:r>
    </w:p>
    <w:p>
      <w:r>
        <w:t>北京:化学工业出版社,1995.02 出版图书：https://www.jiaokey.com/tag/北京:化学工业出版社,1995.02.html</w:t>
      </w:r>
    </w:p>
    <w:p>
      <w:r>
        <w:t>关键词搜索：https://www.jiaokey.com/tag/针刺疗法.html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