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护理学（主管护师）通关宝典：考点精讲与考题解析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护理学（主管护师）通关宝典：考点精讲与考题解析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本书出售、求购地址：https://www.jiaokey.com/book/detail/12055246.html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关键词搜索：https://www.jiaokey.com/tag/护理学（主管护师）通关宝典：考点精讲与考题解析.html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