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秋补食养药膳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秋补食养药膳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食物疗法(学科: 食谱 学科: 基本知识) 食物疗法 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本书出售、求购地址：https://www.jiaokey.com/book/detail/12055214.html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关键词搜索：https://www.jiaokey.com/tag/食物疗法(学科: 食谱 学科: 基本知识) 食物疗法 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