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康乐晚年  老年生理和心理健康大全</w:t>
      </w:r>
    </w:p>
    <w:p>
      <w:r>
        <w:rPr>
          <w:rFonts w:ascii="宋体" w:hAnsi="宋体" w:eastAsia="宋体"/>
          <w:sz w:val="24"/>
        </w:rPr>
        <w:t>（美）珍妮·韦（Jeanne Wei），（美）休·利芙考夫（Sue Levkoff）著；竞雄，晓梅译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康乐晚年  老年生理和心理健康大全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（美）珍妮·韦（Jeanne Wei），（美）休·利芙考夫（Sue Levkoff）著；竞雄，晓梅译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本书出售、求购地址：https://www.jiaokey.com/book/detail/12055205.html</w:t>
      </w:r>
    </w:p>
    <w:p>
      <w:r>
        <w:t>更多相关图书推荐：https://www.jiaokey.com</w:t>
      </w:r>
    </w:p>
    <w:p>
      <w:r>
        <w:t>（美）珍妮·韦（Jeanne Wei），（美）休·利芙考夫（Sue Levkoff）著；竞雄，晓梅译 其他作品：https://www.jiaokey.com/tag/（美）珍妮·韦（Jeanne Wei），（美）休·利芙考夫（Sue Levkoff）著；竞雄，晓梅译.html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关键词搜索：https://www.jiaokey.com/tag/康乐晚年  老年生理和心理健康大全.html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