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对症食疗养生大全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对症食疗养生大全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本书出售、求购地址：https://www.jiaokey.com/book/detail/12055200.html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关键词搜索：https://www.jiaokey.com/tag/对症食疗养生大全.html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