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耳鼻喉科学  （三年制试用教材）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耳鼻喉科学  （三年制试用教材）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本书出售、求购地址：https://www.jiaokey.com/book/detail/12055194.html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关键词搜索：https://www.jiaokey.com/tag/耳鼻喉科学  （三年制试用教材）.html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