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书名：病理检验技术</w:t>
      </w:r>
    </w:p>
    <w:p>
      <w:r>
        <w:t>作者：上海第一医学院病理解剖教研组编</w:t>
      </w:r>
    </w:p>
    <w:p>
      <w:r>
        <w:t>出版社：上海：上海科学技术出版社</w:t>
      </w:r>
    </w:p>
    <w:p>
      <w:r>
        <w:t>出版日期：1959.11</w:t>
      </w:r>
    </w:p>
    <w:p>
      <w:r>
        <w:t>总页数：160</w:t>
      </w:r>
    </w:p>
    <w:p>
      <w:r>
        <w:t>更多请访问教客网: www.jiaokey.com</w:t>
      </w:r>
    </w:p>
    <w:p>
      <w:r>
        <w:t>病理检验技术 评论地址：https://www.jiaokey.com/book/detail/12055186.html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