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胃脘痛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胃脘痛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太原:山西科学教育出版社,1986.11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胃脘痛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本书出售、求购地址：https://www.jiaokey.com/book/detail/12055159.html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太原:山西科学教育出版社,1986.11 出版图书：https://www.jiaokey.com/tag/太原:山西科学教育出版社,1986.11.html</w:t>
      </w:r>
    </w:p>
    <w:p>
      <w:r>
        <w:t>关键词搜索：https://www.jiaokey.com/tag/胃脘痛.html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