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折迭式经穴层次解剖图解  （躯干部分）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折迭式经穴层次解剖图解  （躯干部分）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本书出售、求购地址：https://www.jiaokey.com/book/detail/12055141.html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关键词搜索：https://www.jiaokey.com/tag/折迭式经穴层次解剖图解  （躯干部分）.html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