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Humphrey视野检测分析原则  第3版</w:t>
      </w:r>
    </w:p>
    <w:p>
      <w:r>
        <w:rPr>
          <w:rFonts w:ascii="宋体" w:hAnsi="宋体" w:eastAsia="宋体"/>
          <w:sz w:val="24"/>
        </w:rPr>
        <w:t>Anders Heijl，Vincent Michael Patella原著；袁援生主译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Humphrey视野检测分析原则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 Heijl，Vincent Michael Patella原著；袁援生主译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本书出售、求购地址：https://www.jiaokey.com/book/detail/12055125.html</w:t>
      </w:r>
    </w:p>
    <w:p>
      <w:r>
        <w:t>更多相关图书推荐：https://www.jiaokey.com</w:t>
      </w:r>
    </w:p>
    <w:p>
      <w:r>
        <w:t>Anders Heijl，Vincent Michael Patella原著；袁援生主译 其他作品：https://www.jiaokey.com/tag/Anders Heijl，Vincent Michael Patella原著；袁援生主译.html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关键词搜索：https://www.jiaokey.com/tag/Humphrey视野检测分析原则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