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梅兰芳百年祭  兼及京剧的“三座大桥”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梅兰芳百年祭  兼及京剧的“三座大桥”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关键词搜索：https://www.jiaokey.com/tag/梅兰芳百年祭  兼及京剧的“三座大桥”.html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