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书名：奥克尼郡藏宝图</w:t>
      </w:r>
    </w:p>
    <w:p>
      <w:r>
        <w:t>作者：（澳）琳恩·汉弥尔顿著</w:t>
      </w:r>
    </w:p>
    <w:p>
      <w:r>
        <w:t>出版社：北京:新世界出版社,2008.11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奥克尼郡藏宝图 评论地址：https://www.jiaokey.com/book/detail/12055064.html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