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书名：改变美国的奥巴马</w:t>
      </w:r>
    </w:p>
    <w:p>
      <w:r>
        <w:t>作者：李嘉美，赵辰昕等著</w:t>
      </w:r>
    </w:p>
    <w:p>
      <w:r>
        <w:t>出版社：北京：东方出版社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改变美国的奥巴马 评论地址：https://www.jiaokey.com/book/detail/12055028.html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