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学习·实践·认知：深圳大学学生2007年社会实践报告集  （上册）</w:t>
      </w:r>
    </w:p>
    <w:p>
      <w:r>
        <w:rPr>
          <w:rFonts w:ascii="宋体" w:hAnsi="宋体" w:eastAsia="宋体"/>
          <w:sz w:val="24"/>
        </w:rPr>
        <w:t>江潭瑜主编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学习·实践·认知：深圳大学学生2007年社会实践报告集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本书出售、求购地址：https://www.jiaokey.com/book/detail/12055020.html</w:t>
      </w:r>
    </w:p>
    <w:p>
      <w:r>
        <w:t>更多相关图书推荐：https://www.jiaokey.com</w:t>
      </w:r>
    </w:p>
    <w:p>
      <w:r>
        <w:t>江潭瑜主编 其他作品：https://www.jiaokey.com/tag/江潭瑜主编.html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关键词搜索：https://www.jiaokey.com/tag/学习·实践·认知：深圳大学学生2007年社会实践报告集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