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陈柱讲诸子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陈柱讲诸子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本书出售、求购地址：https://www.jiaokey.com/book/detail/12055015.html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关键词搜索：https://www.jiaokey.com/tag/陈柱讲诸子.html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