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在中国二十五年  上海《密勒氏评论报》主持人鲍惠尔回忆录</w:t>
      </w:r>
    </w:p>
    <w:p>
      <w:r>
        <w:rPr>
          <w:rFonts w:ascii="宋体" w:hAnsi="宋体" w:eastAsia="宋体"/>
          <w:sz w:val="24"/>
        </w:rPr>
        <w:t>（美）约翰·本杰明·鲍惠尔（JohnB.Powell）著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在中国二十五年  上海《密勒氏评论报》主持人鲍惠尔回忆录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（美）约翰·本杰明·鲍惠尔（JohnB.Powell）著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本书出售、求购地址：https://www.jiaokey.com/book/detail/12055011.html</w:t>
      </w:r>
    </w:p>
    <w:p>
      <w:r>
        <w:t>更多相关图书推荐：https://www.jiaokey.com</w:t>
      </w:r>
    </w:p>
    <w:p>
      <w:r>
        <w:t>（美）约翰·本杰明·鲍惠尔（JohnB.Powell）著 其他作品：https://www.jiaokey.com/tag/（美）约翰·本杰明·鲍惠尔（JohnB.Powell）著.html</w:t>
      </w:r>
    </w:p>
    <w:p>
      <w:r>
        <w:t>合肥：黄山书社 出版图书：https://www.jiaokey.com/tag/合肥：黄山书社.html</w:t>
      </w:r>
    </w:p>
    <w:p>
      <w:r>
        <w:t>关键词搜索：https://www.jiaokey.com/tag/在中国二十五年  上海《密勒氏评论报》主持人鲍惠尔回忆录.html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