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书名：杨树达讲周易、老子</w:t>
      </w:r>
    </w:p>
    <w:p>
      <w:r>
        <w:t>作者：杨树达著</w:t>
      </w:r>
    </w:p>
    <w:p>
      <w:r>
        <w:t>出版社：北京:长征出版社,2008.10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杨树达讲周易、老子 评论地址：https://www.jiaokey.com/book/detail/12055005.html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