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女人花  触摸女性心灵最柔软的地方</w:t>
      </w:r>
    </w:p>
    <w:p>
      <w:r>
        <w:rPr>
          <w:rFonts w:ascii="宋体" w:hAnsi="宋体" w:eastAsia="宋体"/>
          <w:sz w:val="24"/>
        </w:rPr>
        <w:t>（美）凯·艾伦堡（Kay Allenbaugh）著；宋采平，李士兴译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女人花  触摸女性心灵最柔软的地方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（美）凯·艾伦堡（Kay Allenbaugh）著；宋采平，李士兴译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本书出售、求购地址：https://www.jiaokey.com/book/detail/12054994.html</w:t>
      </w:r>
    </w:p>
    <w:p>
      <w:r>
        <w:t>更多相关图书推荐：https://www.jiaokey.com</w:t>
      </w:r>
    </w:p>
    <w:p>
      <w:r>
        <w:t>（美）凯·艾伦堡（Kay Allenbaugh）著；宋采平，李士兴译 其他作品：https://www.jiaokey.com/tag/（美）凯·艾伦堡（Kay Allenbaugh）著；宋采平，李士兴译.html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关键词搜索：https://www.jiaokey.com/tag/女人花  触摸女性心灵最柔软的地方.html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