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王国维及其文学批评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王国维及其文学批评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本书出售、求购地址：https://www.jiaokey.com/book/detail/12054975.html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关键词搜索：https://www.jiaokey.com/tag/王国维及其文学批评.html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