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鲁迅家庭家族和当年绍兴民俗  鲁迅堂叔周冠五回忆鲁迅全编</w:t>
      </w:r>
    </w:p>
    <w:p>
      <w:r>
        <w:rPr>
          <w:rFonts w:ascii="宋体" w:hAnsi="宋体" w:eastAsia="宋体"/>
          <w:sz w:val="24"/>
        </w:rPr>
        <w:t>周冠五（观鱼）著；倪墨炎，陈九英编选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鲁迅家庭家族和当年绍兴民俗  鲁迅堂叔周冠五回忆鲁迅全编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周冠五（观鱼）著；倪墨炎，陈九英编选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本书出售、求购地址：https://www.jiaokey.com/book/detail/12054971.html</w:t>
      </w:r>
    </w:p>
    <w:p>
      <w:r>
        <w:t>更多相关图书推荐：https://www.jiaokey.com</w:t>
      </w:r>
    </w:p>
    <w:p>
      <w:r>
        <w:t>周冠五（观鱼）著；倪墨炎，陈九英编选 其他作品：https://www.jiaokey.com/tag/周冠五（观鱼）著；倪墨炎，陈九英编选.html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关键词搜索：https://www.jiaokey.com/tag/鲁迅家庭家族和当年绍兴民俗  鲁迅堂叔周冠五回忆鲁迅全编.html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