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爱心·信心·决心  清华大学美术学院抗“非典”文化衫设计师生作品集</w:t>
      </w:r>
    </w:p>
    <w:p>
      <w:r>
        <w:rPr>
          <w:rFonts w:ascii="宋体" w:hAnsi="宋体" w:eastAsia="宋体"/>
          <w:sz w:val="24"/>
        </w:rPr>
        <w:t>清华大学美术学院编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爱心·信心·决心  清华大学美术学院抗“非典”文化衫设计师生作品集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本书出售、求购地址：https://www.jiaokey.com/book/detail/12054945.html</w:t>
      </w:r>
    </w:p>
    <w:p>
      <w:r>
        <w:t>更多相关图书推荐：https://www.jiaokey.com</w:t>
      </w:r>
    </w:p>
    <w:p>
      <w:r>
        <w:t>清华大学美术学院编 其他作品：https://www.jiaokey.com/tag/清华大学美术学院编.html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关键词搜索：https://www.jiaokey.com/tag/爱心·信心·决心  清华大学美术学院抗“非典”文化衫设计师生作品集.html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