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古代文学基础  上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本书出售、求购地址：https://www.jiaokey.com/book/detail/12054925.html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关键词搜索：https://www.jiaokey.com/tag/古代文学基础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