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  康洪雷和《士兵突击》</w:t>
      </w:r>
    </w:p>
    <w:p>
      <w:r>
        <w:t>作者：张西著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奇迹  康洪雷和《士兵突击》 评论地址：https://www.jiaokey.com/book/detail/12054918.html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