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中国城市名片  中高级汉语视听说教程  旅游篇</w:t>
      </w:r>
    </w:p>
    <w:p>
      <w:r>
        <w:rPr>
          <w:rFonts w:ascii="宋体" w:hAnsi="宋体" w:eastAsia="宋体"/>
          <w:sz w:val="24"/>
        </w:rPr>
        <w:t>邹胜瑛，宋业瑾，常庆丰编著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中国城市名片  中高级汉语视听说教程  旅游篇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邹胜瑛，宋业瑾，常庆丰编著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本书出售、求购地址：https://www.jiaokey.com/book/detail/12054883.html</w:t>
      </w:r>
    </w:p>
    <w:p>
      <w:r>
        <w:t>更多相关图书推荐：https://www.jiaokey.com</w:t>
      </w:r>
    </w:p>
    <w:p>
      <w:r>
        <w:t>邹胜瑛，宋业瑾，常庆丰编著 其他作品：https://www.jiaokey.com/tag/邹胜瑛，宋业瑾，常庆丰编著.html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关键词搜索：https://www.jiaokey.com/tag/中国城市名片  中高级汉语视听说教程  旅游篇.html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