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中国现代文化散文专论  走近鲁迅·朱自清·冰心</w:t>
      </w:r>
    </w:p>
    <w:p>
      <w:r>
        <w:rPr>
          <w:rFonts w:ascii="宋体" w:hAnsi="宋体" w:eastAsia="宋体"/>
          <w:sz w:val="24"/>
        </w:rPr>
        <w:t>李菀著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中国现代文化散文专论  走近鲁迅·朱自清·冰心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朱自清（1898～1948）-散文-文学研究-冰心（1900-1999）-散文-文学研究-鲁迅散文-文学研究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本书出售、求购地址：https://www.jiaokey.com/book/detail/12054871.html</w:t>
      </w:r>
    </w:p>
    <w:p>
      <w:r>
        <w:t>更多相关图书推荐：https://www.jiaokey.com</w:t>
      </w:r>
    </w:p>
    <w:p>
      <w:r>
        <w:t>李菀著 其他作品：https://www.jiaokey.com/tag/李菀著.html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关键词搜索：https://www.jiaokey.com/tag/朱自清（1898～1948）-散文-文学研究-冰心（1900-1999）-散文-文学研究-鲁迅散文-文学研究.html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