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书名：温暖一生的文字</w:t>
      </w:r>
    </w:p>
    <w:p>
      <w:r>
        <w:t>作者：《感悟人生》编写组编</w:t>
      </w:r>
    </w:p>
    <w:p>
      <w:r>
        <w:t>出版社：西安：西北大学出版社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温暖一生的文字 评论地址：https://www.jiaokey.com/book/detail/12054811.html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