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书名：会议旅游服务</w:t>
      </w:r>
    </w:p>
    <w:p>
      <w:r>
        <w:t>作者：昆明美桥会议会展有限公司编</w:t>
      </w:r>
    </w:p>
    <w:p>
      <w:r>
        <w:t>出版社：云南省国际旅行社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会议旅游服务 评论地址：https://www.jiaokey.com/book/detail/12054798.html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