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人民至上：汶川大地震纪实</w:t>
      </w:r>
    </w:p>
    <w:p>
      <w:r>
        <w:rPr>
          <w:rFonts w:ascii="宋体" w:hAnsi="宋体" w:eastAsia="宋体"/>
          <w:sz w:val="24"/>
        </w:rPr>
        <w:t>上海市希望工程办公室，青年报社编著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人民至上：汶川大地震纪实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上海市希望工程办公室，青年报社编著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抗震救灾-英雄模范事迹-中国-2008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本书出售、求购地址：https://www.jiaokey.com/book/detail/12054658.html</w:t>
      </w:r>
    </w:p>
    <w:p>
      <w:r>
        <w:t>更多相关图书推荐：https://www.jiaokey.com</w:t>
      </w:r>
    </w:p>
    <w:p>
      <w:r>
        <w:t>上海市希望工程办公室，青年报社编著 其他作品：https://www.jiaokey.com/tag/上海市希望工程办公室，青年报社编著.html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关键词搜索：https://www.jiaokey.com/tag/抗震救灾-英雄模范事迹-中国-2008.html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