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书名：流金岁月：吉林民革党员风采录</w:t>
      </w:r>
    </w:p>
    <w:p>
      <w:r>
        <w:t>作者：中国国民党革命委员会吉林省委员会编</w:t>
      </w:r>
    </w:p>
    <w:p>
      <w:r>
        <w:t>出版社：长春：吉林大学出版社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流金岁月：吉林民革党员风采录 评论地址：https://www.jiaokey.com/book/detail/12054653.html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