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书名：烽火热血  老兵抗日纪事</w:t>
      </w:r>
    </w:p>
    <w:p>
      <w:r>
        <w:t>作者：中共江苏省委党史工作办公室，江苏省新四军研究会，中共南京市鼓楼区委宣传部等编</w:t>
      </w:r>
    </w:p>
    <w:p>
      <w:r>
        <w:t>出版社：北京：中共党史出版社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烽火热血  老兵抗日纪事 评论地址：https://www.jiaokey.com/book/detail/12054588.html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