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  南京部分红军老战士口述长征史</w:t>
      </w:r>
    </w:p>
    <w:p>
      <w:r>
        <w:t>作者：中共南京市委党史工作办公室，中共南京市鼓楼区委党史工作办公室编</w:t>
      </w:r>
    </w:p>
    <w:p>
      <w:r>
        <w:t>出版社：北京：中共党史出版社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红旗漫卷  南京部分红军老战士口述长征史 评论地址：https://www.jiaokey.com/book/detail/12054584.html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