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山东重要历史事件  南京国民政府时期</w:t>
      </w:r>
    </w:p>
    <w:p>
      <w:r>
        <w:rPr>
          <w:rFonts w:ascii="宋体" w:hAnsi="宋体" w:eastAsia="宋体"/>
          <w:sz w:val="24"/>
        </w:rPr>
        <w:t>朱铭，王宗廉主编；翁惠明卷主编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山东重要历史事件  南京国民政府时期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朱铭，王宗廉主编；翁惠明卷主编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本书出售、求购地址：https://www.jiaokey.com/book/detail/12054568.html</w:t>
      </w:r>
    </w:p>
    <w:p>
      <w:r>
        <w:t>更多相关图书推荐：https://www.jiaokey.com</w:t>
      </w:r>
    </w:p>
    <w:p>
      <w:r>
        <w:t>朱铭，王宗廉主编；翁惠明卷主编 其他作品：https://www.jiaokey.com/tag/朱铭，王宗廉主编；翁惠明卷主编.html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关键词搜索：https://www.jiaokey.com/tag/山东重要历史事件  南京国民政府时期.html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