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制度变迁中的权力博弈 以转型期中国高等教育制度为研究重点</w:t>
      </w:r>
    </w:p>
    <w:p>
      <w:r>
        <w:rPr>
          <w:rFonts w:ascii="宋体" w:hAnsi="宋体" w:eastAsia="宋体"/>
          <w:sz w:val="24"/>
        </w:rPr>
        <w:t>林荣日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制度变迁中的权力博弈 以转型期中国高等教育制度为研究重点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9787309057503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制度变迁理论和博弈论为研究工具，在扼要分析中国历代高等教育制度特征及各权力关系特点的基础上，着重对转型期中国内地高等教育制度环境、各权力主体的权力场演变特征、权力博弈的方式与性质等进行了仔细研究。</w:t>
      </w:r>
    </w:p>
    <w:p/>
    <w:p>
      <w:r>
        <w:t>本书出售、求购地址：https://www.jiaokey.com/book/detail/12054527.html</w:t>
      </w:r>
    </w:p>
    <w:p>
      <w:r>
        <w:t>更多世界各国高等教育概况图书推荐：https://www.jiaokey.com</w:t>
      </w:r>
    </w:p>
    <w:p>
      <w:r>
        <w:t>林荣日 其他作品：https://www.jiaokey.com/tag/林荣日.html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关键词搜索：https://www.jiaokey.com/tag/高等教育-教育制度-研究-中国.html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