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书名：回到思想  从苏格拉底和孔子说起</w:t>
      </w:r>
    </w:p>
    <w:p>
      <w:r>
        <w:t>作者：李玉琪著</w:t>
      </w:r>
    </w:p>
    <w:p>
      <w:r>
        <w:t>出版社：贵阳：贵州人民出版社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回到思想  从苏格拉底和孔子说起 评论地址：https://www.jiaokey.com/book/detail/12054520.html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