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意林：指引成功的188个智慧故事  路标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意林：指引成功的188个智慧故事  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本书出售、求购地址：https://www.jiaokey.com/book/detail/12054502.html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关键词搜索：https://www.jiaokey.com/tag/意林：指引成功的188个智慧故事  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