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转型期我国体育赛事市场化运作特征与对策研究</w:t>
      </w:r>
    </w:p>
    <w:p>
      <w:r>
        <w:rPr>
          <w:rFonts w:ascii="宋体" w:hAnsi="宋体" w:eastAsia="宋体"/>
          <w:sz w:val="24"/>
        </w:rPr>
        <w:t>杨铁黎著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转型期我国体育赛事市场化运作特征与对策研究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本书出售、求购地址：https://www.jiaokey.com/book/detail/12054435.html</w:t>
      </w:r>
    </w:p>
    <w:p>
      <w:r>
        <w:t>更多相关图书推荐：https://www.jiaokey.com</w:t>
      </w:r>
    </w:p>
    <w:p>
      <w:r>
        <w:t>杨铁黎著 其他作品：https://www.jiaokey.com/tag/杨铁黎著.html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关键词搜索：https://www.jiaokey.com/tag/转型期我国体育赛事市场化运作特征与对策研究.html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