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到自己想去的地方  英汉双语对照</w:t>
      </w:r>
    </w:p>
    <w:p>
      <w:r>
        <w:rPr>
          <w:rFonts w:ascii="宋体" w:hAnsi="宋体" w:eastAsia="宋体"/>
          <w:sz w:val="24"/>
        </w:rPr>
        <w:t>孙琼，马晓奕编译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到自己想去的地方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孙琼，马晓奕编译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本书出售、求购地址：https://www.jiaokey.com/book/detail/12054427.html</w:t>
      </w:r>
    </w:p>
    <w:p>
      <w:r>
        <w:t>更多相关图书推荐：https://www.jiaokey.com</w:t>
      </w:r>
    </w:p>
    <w:p>
      <w:r>
        <w:t>孙琼，马晓奕编译 其他作品：https://www.jiaokey.com/tag/孙琼，马晓奕编译.html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关键词搜索：https://www.jiaokey.com/tag/到自己想去的地方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