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托尔金：用一生锻造“魔戒”  汉英对照</w:t>
      </w:r>
    </w:p>
    <w:p>
      <w:r>
        <w:rPr>
          <w:rFonts w:ascii="宋体" w:hAnsi="宋体" w:eastAsia="宋体"/>
          <w:sz w:val="24"/>
        </w:rPr>
        <w:t>（英）布莱克著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托尔金：用一生锻造“魔戒”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本书出售、求购地址：https://www.jiaokey.com/book/detail/12054425.html</w:t>
      </w:r>
    </w:p>
    <w:p>
      <w:r>
        <w:t>更多相关图书推荐：https://www.jiaokey.com</w:t>
      </w:r>
    </w:p>
    <w:p>
      <w:r>
        <w:t>（英）布莱克著 其他作品：https://www.jiaokey.com/tag/（英）布莱克著.html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关键词搜索：https://www.jiaokey.com/tag/托尔金：用一生锻造“魔戒”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