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书名：中国传统文化双语读本  四大发明</w:t>
      </w:r>
    </w:p>
    <w:p>
      <w:r>
        <w:t>作者：教育部基础教育课程教材发展中心编；王毅著；柯文礼译</w:t>
      </w:r>
    </w:p>
    <w:p>
      <w:r>
        <w:t>出版社：</w:t>
      </w:r>
    </w:p>
    <w:p>
      <w:r>
        <w:t>出版日期：2006.08</w:t>
      </w:r>
    </w:p>
    <w:p>
      <w:r>
        <w:t>总页数：109</w:t>
      </w:r>
    </w:p>
    <w:p>
      <w:r>
        <w:t>更多请访问教客网: www.jiaokey.com</w:t>
      </w:r>
    </w:p>
    <w:p>
      <w:r>
        <w:t>中国传统文化双语读本  四大发明 评论地址：https://www.jiaokey.com/book/detail/12054408.html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