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全球化时代的文论对话  文化研究与现代性国际高层学术论坛</w:t>
      </w:r>
    </w:p>
    <w:p>
      <w:r>
        <w:rPr>
          <w:rFonts w:ascii="宋体" w:hAnsi="宋体" w:eastAsia="宋体"/>
          <w:sz w:val="24"/>
        </w:rPr>
        <w:t>曾庆元，张荣翼主编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全球化时代的文论对话  文化研究与现代性国际高层学术论坛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曾庆元，张荣翼主编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本书出售、求购地址：https://www.jiaokey.com/book/detail/12054396.html</w:t>
      </w:r>
    </w:p>
    <w:p>
      <w:r>
        <w:t>更多相关图书推荐：https://www.jiaokey.com</w:t>
      </w:r>
    </w:p>
    <w:p>
      <w:r>
        <w:t>曾庆元，张荣翼主编 其他作品：https://www.jiaokey.com/tag/曾庆元，张荣翼主编.html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关键词搜索：https://www.jiaokey.com/tag/全球化时代的文论对话  文化研究与现代性国际高层学术论坛.html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