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区域发展与公共治理  未完的读书笔记  2006-2007</w:t>
      </w:r>
    </w:p>
    <w:p>
      <w:r>
        <w:rPr>
          <w:rFonts w:ascii="宋体" w:hAnsi="宋体" w:eastAsia="宋体"/>
          <w:sz w:val="24"/>
        </w:rPr>
        <w:t>任治俊著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区域发展与公共治理  未完的读书笔记  2006-2007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任治俊著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本书出售、求购地址：https://www.jiaokey.com/book/detail/12054392.html</w:t>
      </w:r>
    </w:p>
    <w:p>
      <w:r>
        <w:t>更多相关图书推荐：https://www.jiaokey.com</w:t>
      </w:r>
    </w:p>
    <w:p>
      <w:r>
        <w:t>任治俊著 其他作品：https://www.jiaokey.com/tag/任治俊著.html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关键词搜索：https://www.jiaokey.com/tag/区域发展与公共治理  未完的读书笔记  2006-2007.html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