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立体派艺术家与超现实主义艺术家</w:t>
      </w:r>
    </w:p>
    <w:p>
      <w:r>
        <w:rPr>
          <w:rFonts w:ascii="宋体" w:hAnsi="宋体" w:eastAsia="宋体"/>
          <w:sz w:val="24"/>
        </w:rPr>
        <w:t>（英）杰里米·沃利斯，琳达·博尔顿著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立体派艺术家与超现实主义艺术家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（英）杰里米·沃利斯，琳达·博尔顿著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本书出售、求购地址：https://www.jiaokey.com/book/detail/12054383.html</w:t>
      </w:r>
    </w:p>
    <w:p>
      <w:r>
        <w:t>更多相关图书推荐：https://www.jiaokey.com</w:t>
      </w:r>
    </w:p>
    <w:p>
      <w:r>
        <w:t>（英）杰里米·沃利斯，琳达·博尔顿著 其他作品：https://www.jiaokey.com/tag/（英）杰里米·沃利斯，琳达·博尔顿著.html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关键词搜索：https://www.jiaokey.com/tag/立体派艺术家与超现实主义艺术家.html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