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通往东北振兴之路  金融理论实践与探索</w:t>
      </w:r>
    </w:p>
    <w:p>
      <w:r>
        <w:rPr>
          <w:rFonts w:ascii="宋体" w:hAnsi="宋体" w:eastAsia="宋体"/>
          <w:sz w:val="24"/>
        </w:rPr>
        <w:t>初本德著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通往东北振兴之路  金融理论实践与探索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金融事业-研究-东北地区-金融事业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本书出售、求购地址：https://www.jiaokey.com/book/detail/12054367.html</w:t>
      </w:r>
    </w:p>
    <w:p>
      <w:r>
        <w:t>更多相关图书推荐：https://www.jiaokey.com</w:t>
      </w:r>
    </w:p>
    <w:p>
      <w:r>
        <w:t>初本德著 其他作品：https://www.jiaokey.com/tag/初本德著.html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关键词搜索：https://www.jiaokey.com/tag/金融事业-研究-东北地区-金融事业.html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