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旅游者休闲阶层新论</w:t>
      </w:r>
    </w:p>
    <w:p>
      <w:r>
        <w:rPr>
          <w:rFonts w:ascii="宋体" w:hAnsi="宋体" w:eastAsia="宋体"/>
          <w:sz w:val="24"/>
        </w:rPr>
        <w:t>（美）Dean MacCannellu3000著，张晓萍等译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旅游者休闲阶层新论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（美）Dean MacCannellu3000著，张晓萍等译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本书出售、求购地址：https://www.jiaokey.com/book/detail/12054344.html</w:t>
      </w:r>
    </w:p>
    <w:p>
      <w:r>
        <w:t>更多相关图书推荐：https://www.jiaokey.com</w:t>
      </w:r>
    </w:p>
    <w:p>
      <w:r>
        <w:t>（美）Dean MacCannellu3000著，张晓萍等译 其他作品：https://www.jiaokey.com/tag/（美）Dean MacCannellu3000著，张晓萍等译.html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关键词搜索：https://www.jiaokey.com/tag/旅游者休闲阶层新论.html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