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书名：海派文化的兴盛与特色  第六届海派文化学术研讨会论文集</w:t>
      </w:r>
    </w:p>
    <w:p>
      <w:r>
        <w:t>作者：李伦新，方明伦，李友梅等主编</w:t>
      </w:r>
    </w:p>
    <w:p>
      <w:r>
        <w:t>出版社：上海：文汇出版社</w:t>
      </w:r>
    </w:p>
    <w:p>
      <w:r>
        <w:t>出版日期：2008.06</w:t>
      </w:r>
    </w:p>
    <w:p>
      <w:r>
        <w:t>总页数：344</w:t>
      </w:r>
    </w:p>
    <w:p>
      <w:r>
        <w:t>更多请访问教客网: www.jiaokey.com</w:t>
      </w:r>
    </w:p>
    <w:p>
      <w:r>
        <w:t>海派文化的兴盛与特色  第六届海派文化学术研讨会论文集 评论地址：https://www.jiaokey.com/book/detail/12054330.html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