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书名：表现性的符号形式  “卡西尔-朗格美学”的一种解读</w:t>
      </w:r>
    </w:p>
    <w:p>
      <w:r>
        <w:t>作者：谢冬冰著</w:t>
      </w:r>
    </w:p>
    <w:p>
      <w:r>
        <w:t>出版社：上海：学林出版社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表现性的符号形式  “卡西尔-朗格美学”的一种解读 评论地址：https://www.jiaokey.com/book/detail/12054328.html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